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Are you ready for Friends, the musical...? Tough one, right?</w:t>
      </w:r>
    </w:p>
    <w:p>
      <w:r/>
    </w:p>
    <w:p>
      <w:r>
        <w:drawing>
          <wp:inline xmlns:a="http://schemas.openxmlformats.org/drawingml/2006/main" xmlns:pic="http://schemas.openxmlformats.org/drawingml/2006/picture">
            <wp:extent cx="5486400" cy="3102496"/>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02496"/>
                    </a:xfrm>
                    <a:prstGeom prst="rect"/>
                  </pic:spPr>
                </pic:pic>
              </a:graphicData>
            </a:graphic>
          </wp:inline>
        </w:drawing>
      </w:r>
    </w:p>
    <w:p>
      <w:r>
        <w:t>The beloved television series Friends is set to make its mark on stages across the UK and Ireland with FRIENDS! The Musical Parody kicking off a major tour in mid-2025. This humorous adaptation directed by Michael Gyngell, known for The Full Monty, will have fans revelling in nostalgia as it brings the quintessential 1990s Manhattan life to theatres.</w:t>
      </w:r>
    </w:p>
    <w:p>
      <w:r>
        <w:t>Opening at the Barn Theatre in Cirencester from 14 July to 23 August 2025, the musical promises iconic moments from all ten seasons of the hit series. With an original score by Bob and Tobly McSmith and music by Assaf Gleizner, the show is set to deliver a comedic rollercoaster, particularly targeting viewers aged 13 and up.</w:t>
      </w:r>
    </w:p>
    <w:p>
      <w:r>
        <w:t>Anyone keen on catching this theatrical nod to the beloved sitcom can snap up tickets early, with exclusive sales for Barn Friends starting on 4 November, followed by a general release on 11 November. The production is part of a strategy by the Barn Theatre aimed at drawing in new audiences and promises to offer an entertaining escape with its fast-paced, uncensored humour.</w:t>
      </w:r>
    </w:p>
    <w:p>
      <w:r>
        <w:t>In a collaborative effort, the production brings together key players Mark Goucher, Matthew Gale, and Oskar Eiriksson, building upon the success of its New York and Las Vegas runs. Acknowledging the significance of this partnership, Iwan Lewis, Chief Executive and Artistic Director at the Barn Theatre, expressed his excitement, stating, "This show is the one that promises a night full of laughs and fun."</w:t>
      </w:r>
    </w:p>
    <w:p>
      <w:r>
        <w:t>Following its Cirencester debut, the tour line-up includes prestigious locations such as Nottingham Theatre Royal, Sunderland Empire, and the Dublin Bord Gáis Theatre, among others. As anticipation builds, theatre lovers are sure to be on the lookout for the announcement of the full cast and additional tour dates.</w:t>
      </w:r>
    </w:p>
    <w:p>
      <w:r>
        <w:t xml:space="preserve">Produced under license from Theatre Mogul, this production builds on the original success stories of Lynn Shore Entertainment, Theater Mogul, and McSmith Family Entertainment. </w:t>
      </w:r>
    </w:p>
    <w:p>
      <w:pPr>
        <w:pStyle w:val="Heading2"/>
      </w:pPr>
      <w:r>
        <w:t>References</w:t>
      </w:r>
    </w:p>
    <w:p>
      <w:pPr>
        <w:pStyle w:val="ListBullet"/>
      </w:pPr>
      <w:hyperlink r:id="rId10">
        <w:r>
          <w:rPr>
            <w:u w:val="single"/>
            <w:color w:val="0000FF"/>
            <w:rStyle w:val="Hyperlink"/>
          </w:rPr>
          <w:t>https://barntheatre.org.uk/friends-the-musical-parody</w:t>
        </w:r>
      </w:hyperlink>
      <w:r>
        <w:t xml:space="preserve"> - Corroborates the opening of the tour at the Barn Theatre in Cirencester and the involvement of key players like Mark Goucher, Matthew Gale, and Oskar Eiriksson.</w:t>
      </w:r>
    </w:p>
    <w:p>
      <w:pPr>
        <w:pStyle w:val="ListBullet"/>
      </w:pPr>
      <w:hyperlink r:id="rId10">
        <w:r>
          <w:rPr>
            <w:u w:val="single"/>
            <w:color w:val="0000FF"/>
            <w:rStyle w:val="Hyperlink"/>
          </w:rPr>
          <w:t>https://barntheatre.org.uk/friends-the-musical-parody</w:t>
        </w:r>
      </w:hyperlink>
      <w:r>
        <w:t xml:space="preserve"> - Confirms the tour dates at the Barn Theatre from 14 July to 23 August 2025.</w:t>
      </w:r>
    </w:p>
    <w:p>
      <w:pPr>
        <w:pStyle w:val="ListBullet"/>
      </w:pPr>
      <w:hyperlink r:id="rId11">
        <w:r>
          <w:rPr>
            <w:u w:val="single"/>
            <w:color w:val="0000FF"/>
            <w:rStyle w:val="Hyperlink"/>
          </w:rPr>
          <w:t>https://www.birmingham-theatre.co.uk/shows/alexandra-theatre/friends-the-musical-parody</w:t>
        </w:r>
      </w:hyperlink>
      <w:r>
        <w:t xml:space="preserve"> - Supports the UK tour of 'FRIENDS The Musical Parody' including various locations such as the Alexandra Theatre.</w:t>
      </w:r>
    </w:p>
    <w:p>
      <w:pPr>
        <w:pStyle w:val="ListBullet"/>
      </w:pPr>
      <w:hyperlink r:id="rId12">
        <w:r>
          <w:rPr>
            <w:u w:val="single"/>
            <w:color w:val="0000FF"/>
            <w:rStyle w:val="Hyperlink"/>
          </w:rPr>
          <w:t>https://www.whatsonstage.com/shows/dublin-theatre/friends-the-musical-parody_211036/</w:t>
        </w:r>
      </w:hyperlink>
      <w:r>
        <w:t xml:space="preserve"> - Confirms the inclusion of the Dublin Bord Gáis Theatre in the tour line-up.</w:t>
      </w:r>
    </w:p>
    <w:p>
      <w:pPr>
        <w:pStyle w:val="ListBullet"/>
      </w:pPr>
      <w:hyperlink r:id="rId10">
        <w:r>
          <w:rPr>
            <w:u w:val="single"/>
            <w:color w:val="0000FF"/>
            <w:rStyle w:val="Hyperlink"/>
          </w:rPr>
          <w:t>https://barntheatre.org.uk/friends-the-musical-parody</w:t>
        </w:r>
      </w:hyperlink>
      <w:r>
        <w:t xml:space="preserve"> - Mentions the original score by Bob and Tobly McSmith and music by Assaf Gleizner.</w:t>
      </w:r>
    </w:p>
    <w:p>
      <w:pPr>
        <w:pStyle w:val="ListBullet"/>
      </w:pPr>
      <w:hyperlink r:id="rId10">
        <w:r>
          <w:rPr>
            <w:u w:val="single"/>
            <w:color w:val="0000FF"/>
            <w:rStyle w:val="Hyperlink"/>
          </w:rPr>
          <w:t>https://barntheatre.org.uk/friends-the-musical-parody</w:t>
        </w:r>
      </w:hyperlink>
      <w:r>
        <w:t xml:space="preserve"> - Details the set and lighting design by Andrew Exeter and the fast-paced, uncensored humour of the production.</w:t>
      </w:r>
    </w:p>
    <w:p>
      <w:pPr>
        <w:pStyle w:val="ListBullet"/>
      </w:pPr>
      <w:hyperlink r:id="rId13">
        <w:r>
          <w:rPr>
            <w:u w:val="single"/>
            <w:color w:val="0000FF"/>
            <w:rStyle w:val="Hyperlink"/>
          </w:rPr>
          <w:t>https://www.guildhallartscentre.com/whats-on/all-shows/friends-the-musical-parody</w:t>
        </w:r>
      </w:hyperlink>
      <w:r>
        <w:t xml:space="preserve"> - Supports the UK and Ireland tour of 'FRIENDS The Musical Parody'.</w:t>
      </w:r>
    </w:p>
    <w:p>
      <w:pPr>
        <w:pStyle w:val="ListBullet"/>
      </w:pPr>
      <w:hyperlink r:id="rId10">
        <w:r>
          <w:rPr>
            <w:u w:val="single"/>
            <w:color w:val="0000FF"/>
            <w:rStyle w:val="Hyperlink"/>
          </w:rPr>
          <w:t>https://barntheatre.org.uk/friends-the-musical-parody</w:t>
        </w:r>
      </w:hyperlink>
      <w:r>
        <w:t xml:space="preserve"> - Quotes Iwan Lewis, Chief Executive and Artistic Director at the Barn Theatre, on the excitement about the show.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barntheatre.org.uk/friends-the-musical-parody" TargetMode="External"/><Relationship Id="rId11" Type="http://schemas.openxmlformats.org/officeDocument/2006/relationships/hyperlink" Target="https://www.birmingham-theatre.co.uk/shows/alexandra-theatre/friends-the-musical-parody" TargetMode="External"/><Relationship Id="rId12" Type="http://schemas.openxmlformats.org/officeDocument/2006/relationships/hyperlink" Target="https://www.whatsonstage.com/shows/dublin-theatre/friends-the-musical-parody_211036/" TargetMode="External"/><Relationship Id="rId13" Type="http://schemas.openxmlformats.org/officeDocument/2006/relationships/hyperlink" Target="https://www.guildhallartscentre.com/whats-on/all-shows/friends-the-musical-par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